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yes    </w:t>
      </w:r>
      <w:r>
        <w:t xml:space="preserve">   with    </w:t>
      </w:r>
      <w:r>
        <w:t xml:space="preserve">   will    </w:t>
      </w:r>
      <w:r>
        <w:t xml:space="preserve">   what    </w:t>
      </w:r>
      <w:r>
        <w:t xml:space="preserve">   was    </w:t>
      </w:r>
      <w:r>
        <w:t xml:space="preserve">   want    </w:t>
      </w:r>
      <w:r>
        <w:t xml:space="preserve">   up    </w:t>
      </w:r>
      <w:r>
        <w:t xml:space="preserve">   to    </w:t>
      </w:r>
      <w:r>
        <w:t xml:space="preserve">   this    </w:t>
      </w:r>
      <w:r>
        <w:t xml:space="preserve">   they    </w:t>
      </w:r>
      <w:r>
        <w:t xml:space="preserve">   the    </w:t>
      </w:r>
      <w:r>
        <w:t xml:space="preserve">   that    </w:t>
      </w:r>
      <w:r>
        <w:t xml:space="preserve">   so    </w:t>
      </w:r>
      <w:r>
        <w:t xml:space="preserve">   she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play    </w:t>
      </w:r>
      <w:r>
        <w:t xml:space="preserve">   out    </w:t>
      </w:r>
      <w:r>
        <w:t xml:space="preserve">   on    </w:t>
      </w:r>
      <w:r>
        <w:t xml:space="preserve">   of    </w:t>
      </w:r>
      <w:r>
        <w:t xml:space="preserve">   now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like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how    </w:t>
      </w:r>
      <w:r>
        <w:t xml:space="preserve">   help    </w:t>
      </w:r>
      <w:r>
        <w:t xml:space="preserve">   he    </w:t>
      </w:r>
      <w:r>
        <w:t xml:space="preserve">   have     </w:t>
      </w:r>
      <w:r>
        <w:t xml:space="preserve">   had    </w:t>
      </w:r>
      <w:r>
        <w:t xml:space="preserve">   go    </w:t>
      </w:r>
      <w:r>
        <w:t xml:space="preserve">   get    </w:t>
      </w:r>
      <w:r>
        <w:t xml:space="preserve">   for    </w:t>
      </w:r>
      <w:r>
        <w:t xml:space="preserve">   down    </w:t>
      </w:r>
      <w:r>
        <w:t xml:space="preserve">   do    </w:t>
      </w:r>
      <w:r>
        <w:t xml:space="preserve">   did    </w:t>
      </w:r>
      <w:r>
        <w:t xml:space="preserve">   come    </w:t>
      </w:r>
      <w:r>
        <w:t xml:space="preserve">   can    </w:t>
      </w:r>
      <w:r>
        <w:t xml:space="preserve">   but    </w:t>
      </w:r>
      <w:r>
        <w:t xml:space="preserve">   be    </w:t>
      </w:r>
      <w:r>
        <w:t xml:space="preserve">   at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2021-10-11T16:40:56Z</dcterms:created>
  <dcterms:modified xsi:type="dcterms:W3CDTF">2021-10-11T16:40:56Z</dcterms:modified>
</cp:coreProperties>
</file>