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BECAUSE    </w:t>
      </w:r>
      <w:r>
        <w:t xml:space="preserve">   BEFORE    </w:t>
      </w:r>
      <w:r>
        <w:t xml:space="preserve">   BIG    </w:t>
      </w:r>
      <w:r>
        <w:t xml:space="preserve">   COLD    </w:t>
      </w:r>
      <w:r>
        <w:t xml:space="preserve">   GOING    </w:t>
      </w:r>
      <w:r>
        <w:t xml:space="preserve">   HAPPY    </w:t>
      </w:r>
      <w:r>
        <w:t xml:space="preserve">   HAVE    </w:t>
      </w:r>
      <w:r>
        <w:t xml:space="preserve">   HOT    </w:t>
      </w:r>
      <w:r>
        <w:t xml:space="preserve">   HOUSE    </w:t>
      </w:r>
      <w:r>
        <w:t xml:space="preserve">   LITTLE    </w:t>
      </w:r>
      <w:r>
        <w:t xml:space="preserve">   ONE    </w:t>
      </w:r>
      <w:r>
        <w:t xml:space="preserve">   PLAY    </w:t>
      </w:r>
      <w:r>
        <w:t xml:space="preserve">   SAD    </w:t>
      </w:r>
      <w:r>
        <w:t xml:space="preserve">   SUNNY    </w:t>
      </w:r>
      <w:r>
        <w:t xml:space="preserve">   THERE    </w:t>
      </w:r>
      <w:r>
        <w:t xml:space="preserve">   WENT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2021-10-11T16:40:09Z</dcterms:created>
  <dcterms:modified xsi:type="dcterms:W3CDTF">2021-10-11T16:40:09Z</dcterms:modified>
</cp:coreProperties>
</file>