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through    </w:t>
      </w:r>
      <w:r>
        <w:t xml:space="preserve">   could    </w:t>
      </w:r>
      <w:r>
        <w:t xml:space="preserve">   bread    </w:t>
      </w:r>
      <w:r>
        <w:t xml:space="preserve">   pieces    </w:t>
      </w:r>
      <w:r>
        <w:t xml:space="preserve">   means    </w:t>
      </w:r>
      <w:r>
        <w:t xml:space="preserve">   cover    </w:t>
      </w:r>
      <w:r>
        <w:t xml:space="preserve">   put    </w:t>
      </w:r>
      <w:r>
        <w:t xml:space="preserve">   laugh    </w:t>
      </w:r>
      <w:r>
        <w:t xml:space="preserve">   other    </w:t>
      </w:r>
      <w:r>
        <w:t xml:space="preserve">   right    </w:t>
      </w:r>
      <w:r>
        <w:t xml:space="preserve">   why    </w:t>
      </w:r>
      <w:r>
        <w:t xml:space="preserve">   dry    </w:t>
      </w:r>
      <w:r>
        <w:t xml:space="preserve">   hear    </w:t>
      </w:r>
      <w:r>
        <w:t xml:space="preserve">   repeat    </w:t>
      </w:r>
      <w:r>
        <w:t xml:space="preserve">   would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Search</dc:title>
  <dcterms:created xsi:type="dcterms:W3CDTF">2021-10-11T16:41:02Z</dcterms:created>
  <dcterms:modified xsi:type="dcterms:W3CDTF">2021-10-11T16:41:02Z</dcterms:modified>
</cp:coreProperties>
</file>