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would    </w:t>
      </w:r>
      <w:r>
        <w:t xml:space="preserve">   work    </w:t>
      </w:r>
      <w:r>
        <w:t xml:space="preserve">   where    </w:t>
      </w:r>
      <w:r>
        <w:t xml:space="preserve">   together    </w:t>
      </w:r>
      <w:r>
        <w:t xml:space="preserve">   thought    </w:t>
      </w:r>
      <w:r>
        <w:t xml:space="preserve">   should    </w:t>
      </w:r>
      <w:r>
        <w:t xml:space="preserve">   school    </w:t>
      </w:r>
      <w:r>
        <w:t xml:space="preserve">   pretty    </w:t>
      </w:r>
      <w:r>
        <w:t xml:space="preserve">   please    </w:t>
      </w:r>
      <w:r>
        <w:t xml:space="preserve">   people    </w:t>
      </w:r>
      <w:r>
        <w:t xml:space="preserve">   move    </w:t>
      </w:r>
      <w:r>
        <w:t xml:space="preserve">   mother    </w:t>
      </w:r>
      <w:r>
        <w:t xml:space="preserve">   laugh    </w:t>
      </w:r>
      <w:r>
        <w:t xml:space="preserve">   heard    </w:t>
      </w:r>
      <w:r>
        <w:t xml:space="preserve">   friend    </w:t>
      </w:r>
      <w:r>
        <w:t xml:space="preserve">   found    </w:t>
      </w:r>
      <w:r>
        <w:t xml:space="preserve">   better    </w:t>
      </w:r>
      <w:r>
        <w:t xml:space="preserve">   behind    </w:t>
      </w:r>
      <w:r>
        <w:t xml:space="preserve">   because    </w:t>
      </w:r>
      <w:r>
        <w:t xml:space="preserve">   around    </w:t>
      </w:r>
      <w:r>
        <w:t xml:space="preserve">   about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Search</dc:title>
  <dcterms:created xsi:type="dcterms:W3CDTF">2021-10-11T16:41:07Z</dcterms:created>
  <dcterms:modified xsi:type="dcterms:W3CDTF">2021-10-11T16:41:07Z</dcterms:modified>
</cp:coreProperties>
</file>