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little    </w:t>
      </w:r>
      <w:r>
        <w:t xml:space="preserve">   big    </w:t>
      </w:r>
      <w:r>
        <w:t xml:space="preserve">   I    </w:t>
      </w:r>
      <w:r>
        <w:t xml:space="preserve">   play    </w:t>
      </w:r>
      <w:r>
        <w:t xml:space="preserve">   like    </w:t>
      </w:r>
      <w:r>
        <w:t xml:space="preserve">   look    </w:t>
      </w:r>
      <w:r>
        <w:t xml:space="preserve">   you    </w:t>
      </w:r>
      <w:r>
        <w:t xml:space="preserve">   purple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red    </w:t>
      </w:r>
      <w:r>
        <w:t xml:space="preserve">   white    </w:t>
      </w:r>
      <w:r>
        <w:t xml:space="preserve">   to    </w:t>
      </w:r>
      <w:r>
        <w:t xml:space="preserve">   said    </w:t>
      </w:r>
      <w:r>
        <w:t xml:space="preserve">   will    </w:t>
      </w:r>
      <w:r>
        <w:t xml:space="preserve">   jump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Word Search</dc:title>
  <dcterms:created xsi:type="dcterms:W3CDTF">2021-10-11T16:41:09Z</dcterms:created>
  <dcterms:modified xsi:type="dcterms:W3CDTF">2021-10-11T16:41:09Z</dcterms:modified>
</cp:coreProperties>
</file>