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eat    </w:t>
      </w:r>
      <w:r>
        <w:t xml:space="preserve">   is    </w:t>
      </w:r>
      <w:r>
        <w:t xml:space="preserve">   said    </w:t>
      </w:r>
      <w:r>
        <w:t xml:space="preserve">   does    </w:t>
      </w:r>
      <w:r>
        <w:t xml:space="preserve">   want    </w:t>
      </w:r>
      <w:r>
        <w:t xml:space="preserve">   what    </w:t>
      </w:r>
      <w:r>
        <w:t xml:space="preserve">   you    </w:t>
      </w:r>
      <w:r>
        <w:t xml:space="preserve">   good    </w:t>
      </w:r>
      <w:r>
        <w:t xml:space="preserve">   this    </w:t>
      </w:r>
      <w:r>
        <w:t xml:space="preserve">   come    </w:t>
      </w:r>
      <w:r>
        <w:t xml:space="preserve">   like    </w:t>
      </w:r>
      <w:r>
        <w:t xml:space="preserve">   see    </w:t>
      </w:r>
      <w:r>
        <w:t xml:space="preserve">   can    </w:t>
      </w:r>
      <w:r>
        <w:t xml:space="preserve">   she    </w:t>
      </w:r>
      <w:r>
        <w:t xml:space="preserve">   where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Wordsearch</dc:title>
  <dcterms:created xsi:type="dcterms:W3CDTF">2021-10-11T16:41:44Z</dcterms:created>
  <dcterms:modified xsi:type="dcterms:W3CDTF">2021-10-11T16:41:44Z</dcterms:modified>
</cp:coreProperties>
</file>