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to catch __________with my mom.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 ,we will___________ for new shoes.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go to the park __________ your friends.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______of us will go outside for recess.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going on a big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_________ to use the red crayon?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entertainment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windows are made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windows use a ______piece of glass.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sixth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_____person in 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__________you for helping me today.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was the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match</dc:title>
  <dcterms:created xsi:type="dcterms:W3CDTF">2021-10-11T16:40:45Z</dcterms:created>
  <dcterms:modified xsi:type="dcterms:W3CDTF">2021-10-11T16:40:45Z</dcterms:modified>
</cp:coreProperties>
</file>