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below    </w:t>
      </w:r>
      <w:r>
        <w:t xml:space="preserve">   being    </w:t>
      </w:r>
      <w:r>
        <w:t xml:space="preserve">   certain    </w:t>
      </w:r>
      <w:r>
        <w:t xml:space="preserve">   bed    </w:t>
      </w:r>
      <w:r>
        <w:t xml:space="preserve">   able    </w:t>
      </w:r>
      <w:r>
        <w:t xml:space="preserve">   both    </w:t>
      </w:r>
      <w:r>
        <w:t xml:space="preserve">   country    </w:t>
      </w:r>
      <w:r>
        <w:t xml:space="preserve">   black    </w:t>
      </w:r>
      <w:r>
        <w:t xml:space="preserve">   although    </w:t>
      </w:r>
      <w:r>
        <w:t xml:space="preserve">   clothes    </w:t>
      </w:r>
      <w:r>
        <w:t xml:space="preserve">   almost    </w:t>
      </w:r>
      <w:r>
        <w:t xml:space="preserve">   city    </w:t>
      </w:r>
      <w:r>
        <w:t xml:space="preserve">   add    </w:t>
      </w:r>
      <w:r>
        <w:t xml:space="preserve">   above    </w:t>
      </w:r>
      <w:r>
        <w:t xml:space="preserve">   care    </w:t>
      </w:r>
      <w:r>
        <w:t xml:space="preserve">   dad    </w:t>
      </w:r>
      <w:r>
        <w:t xml:space="preserve">   body    </w:t>
      </w:r>
      <w:r>
        <w:t xml:space="preserve">   complete    </w:t>
      </w:r>
      <w:r>
        <w:t xml:space="preserve">   between    </w:t>
      </w:r>
      <w:r>
        <w:t xml:space="preserve">   best    </w:t>
      </w:r>
      <w:r>
        <w:t xml:space="preserve">   clean    </w:t>
      </w:r>
      <w:r>
        <w:t xml:space="preserve">   behind    </w:t>
      </w:r>
      <w:r>
        <w:t xml:space="preserve">   caught    </w:t>
      </w:r>
      <w:r>
        <w:t xml:space="preserve">   cat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2021-10-11T16:41:35Z</dcterms:created>
  <dcterms:modified xsi:type="dcterms:W3CDTF">2021-10-11T16:41:35Z</dcterms:modified>
</cp:coreProperties>
</file>