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keep    </w:t>
      </w:r>
      <w:r>
        <w:t xml:space="preserve">   need    </w:t>
      </w:r>
      <w:r>
        <w:t xml:space="preserve">   next    </w:t>
      </w:r>
      <w:r>
        <w:t xml:space="preserve">   been    </w:t>
      </w:r>
      <w:r>
        <w:t xml:space="preserve">   know    </w:t>
      </w:r>
      <w:r>
        <w:t xml:space="preserve">   off    </w:t>
      </w:r>
      <w:r>
        <w:t xml:space="preserve">   out    </w:t>
      </w:r>
      <w:r>
        <w:t xml:space="preserve">   never    </w:t>
      </w:r>
      <w:r>
        <w:t xml:space="preserve">   very    </w:t>
      </w:r>
      <w:r>
        <w:t xml:space="preserve">   own    </w:t>
      </w:r>
      <w:r>
        <w:t xml:space="preserve">   brown    </w:t>
      </w:r>
      <w:r>
        <w:t xml:space="preserve">   his    </w:t>
      </w:r>
      <w:r>
        <w:t xml:space="preserve">   then    </w:t>
      </w:r>
      <w:r>
        <w:t xml:space="preserve">   back    </w:t>
      </w:r>
      <w:r>
        <w:t xml:space="preserve">   goes    </w:t>
      </w:r>
      <w:r>
        <w:t xml:space="preserve">   new    </w:t>
      </w:r>
      <w:r>
        <w:t xml:space="preserve">   open    </w:t>
      </w:r>
      <w:r>
        <w:t xml:space="preserve">   down    </w:t>
      </w:r>
      <w:r>
        <w:t xml:space="preserve">   fall    </w:t>
      </w:r>
      <w:r>
        <w:t xml:space="preserve">   grow    </w:t>
      </w:r>
      <w:r>
        <w:t xml:space="preserve">   yellow    </w:t>
      </w:r>
      <w:r>
        <w:t xml:space="preserve">   green    </w:t>
      </w:r>
      <w:r>
        <w:t xml:space="preserve">   as    </w:t>
      </w:r>
      <w:r>
        <w:t xml:space="preserve">   has    </w:t>
      </w:r>
      <w:r>
        <w:t xml:space="preserve">   watch    </w:t>
      </w:r>
      <w:r>
        <w:t xml:space="preserve">   starts    </w:t>
      </w:r>
      <w:r>
        <w:t xml:space="preserve">   over    </w:t>
      </w:r>
      <w:r>
        <w:t xml:space="preserve">   into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2021-10-11T16:41:38Z</dcterms:created>
  <dcterms:modified xsi:type="dcterms:W3CDTF">2021-10-11T16:41:38Z</dcterms:modified>
</cp:coreProperties>
</file>