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 You!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can go to the park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_______ upon a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this with a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lost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 that ryhmes with "hello"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before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really want something, you say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tomorrow, but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Live, __________, and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not run,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Before, during,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means all of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to use your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few.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big.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cool drink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______ 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2021-10-11T16:40:24Z</dcterms:created>
  <dcterms:modified xsi:type="dcterms:W3CDTF">2021-10-11T16:40:24Z</dcterms:modified>
</cp:coreProperties>
</file>