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put    </w:t>
      </w:r>
      <w:r>
        <w:t xml:space="preserve">   your    </w:t>
      </w:r>
      <w:r>
        <w:t xml:space="preserve">   you    </w:t>
      </w:r>
      <w:r>
        <w:t xml:space="preserve">   of    </w:t>
      </w:r>
      <w:r>
        <w:t xml:space="preserve">   said    </w:t>
      </w:r>
      <w:r>
        <w:t xml:space="preserve">   who    </w:t>
      </w:r>
      <w:r>
        <w:t xml:space="preserve">   saw    </w:t>
      </w:r>
      <w:r>
        <w:t xml:space="preserve">   want    </w:t>
      </w:r>
      <w:r>
        <w:t xml:space="preserve">   one    </w:t>
      </w:r>
      <w:r>
        <w:t xml:space="preserve">   look    </w:t>
      </w:r>
      <w:r>
        <w:t xml:space="preserve">   do    </w:t>
      </w:r>
      <w:r>
        <w:t xml:space="preserve">   from    </w:t>
      </w:r>
      <w:r>
        <w:t xml:space="preserve">   goes    </w:t>
      </w:r>
      <w:r>
        <w:t xml:space="preserve">   very    </w:t>
      </w:r>
      <w:r>
        <w:t xml:space="preserve">   was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