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here    </w:t>
      </w:r>
      <w:r>
        <w:t xml:space="preserve">   all    </w:t>
      </w:r>
      <w:r>
        <w:t xml:space="preserve">   are    </w:t>
      </w:r>
      <w:r>
        <w:t xml:space="preserve">   come    </w:t>
      </w:r>
      <w:r>
        <w:t xml:space="preserve">   could    </w:t>
      </w:r>
      <w:r>
        <w:t xml:space="preserve">   down    </w:t>
      </w:r>
      <w:r>
        <w:t xml:space="preserve">   funny    </w:t>
      </w:r>
      <w:r>
        <w:t xml:space="preserve">   have    </w:t>
      </w:r>
      <w:r>
        <w:t xml:space="preserve">   laugh    </w:t>
      </w:r>
      <w:r>
        <w:t xml:space="preserve">   like    </w:t>
      </w:r>
      <w:r>
        <w:t xml:space="preserve">   mother    </w:t>
      </w:r>
      <w:r>
        <w:t xml:space="preserve">   said    </w:t>
      </w:r>
      <w:r>
        <w:t xml:space="preserve">   there    </w:t>
      </w:r>
      <w:r>
        <w:t xml:space="preserve">   they    </w:t>
      </w:r>
      <w:r>
        <w:t xml:space="preserve">   this    </w:t>
      </w:r>
      <w:r>
        <w:t xml:space="preserve">   was    </w:t>
      </w:r>
      <w:r>
        <w:t xml:space="preserve">   went    </w:t>
      </w:r>
      <w:r>
        <w:t xml:space="preserve">   what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2021-10-11T16:41:44Z</dcterms:created>
  <dcterms:modified xsi:type="dcterms:W3CDTF">2021-10-11T16:41:44Z</dcterms:modified>
</cp:coreProperties>
</file>