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RAMEUSE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MBREREME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ELRYA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AWSEV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AERHCED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LNTSEI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IWND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OKRC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CPEAS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REDECVO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2021-10-11T16:41:36Z</dcterms:created>
  <dcterms:modified xsi:type="dcterms:W3CDTF">2021-10-11T16:41:36Z</dcterms:modified>
</cp:coreProperties>
</file>