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luck    </w:t>
      </w:r>
      <w:r>
        <w:t xml:space="preserve">   sock    </w:t>
      </w:r>
      <w:r>
        <w:t xml:space="preserve">   red    </w:t>
      </w:r>
      <w:r>
        <w:t xml:space="preserve">   bed    </w:t>
      </w:r>
      <w:r>
        <w:t xml:space="preserve">   fed    </w:t>
      </w:r>
      <w:r>
        <w:t xml:space="preserve">   fish    </w:t>
      </w:r>
      <w:r>
        <w:t xml:space="preserve">   Rick    </w:t>
      </w:r>
      <w:r>
        <w:t xml:space="preserve">   had    </w:t>
      </w:r>
      <w:r>
        <w:t xml:space="preserve">   mad    </w:t>
      </w:r>
      <w:r>
        <w:t xml:space="preserve">   elk    </w:t>
      </w:r>
      <w:r>
        <w:t xml:space="preserve">   back    </w:t>
      </w:r>
      <w:r>
        <w:t xml:space="preserve">   kick    </w:t>
      </w:r>
      <w:r>
        <w:t xml:space="preserve">   rock    </w:t>
      </w:r>
      <w:r>
        <w:t xml:space="preserve">   Ben    </w:t>
      </w:r>
      <w:r>
        <w:t xml:space="preserve">   fan    </w:t>
      </w:r>
      <w:r>
        <w:t xml:space="preserve">   hit    </w:t>
      </w:r>
      <w:r>
        <w:t xml:space="preserve">   kid    </w:t>
      </w:r>
      <w:r>
        <w:t xml:space="preserve">   exit    </w:t>
      </w:r>
      <w:r>
        <w:t xml:space="preserve">   stack    </w:t>
      </w:r>
      <w:r>
        <w:t xml:space="preserve">   Ken    </w:t>
      </w:r>
      <w:r>
        <w:t xml:space="preserve">   Mack    </w:t>
      </w:r>
      <w:r>
        <w:t xml:space="preserve">   pack    </w:t>
      </w:r>
      <w:r>
        <w:t xml:space="preserve">   Ron    </w:t>
      </w:r>
      <w:r>
        <w:t xml:space="preserve">   fox    </w:t>
      </w:r>
      <w:r>
        <w:t xml:space="preserve">   end    </w:t>
      </w:r>
      <w:r>
        <w:t xml:space="preserve">   hat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2021-10-11T16:41:49Z</dcterms:created>
  <dcterms:modified xsi:type="dcterms:W3CDTF">2021-10-11T16:41:49Z</dcterms:modified>
</cp:coreProperties>
</file>