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</w:t>
      </w:r>
    </w:p>
    <w:p>
      <w:pPr>
        <w:pStyle w:val="Questions"/>
      </w:pPr>
      <w:r>
        <w:t xml:space="preserve">1. TOO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DIAS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IBG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BELU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EOMC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NWDO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NIFD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MUJP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TETLIL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OOKL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KAME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ME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14. WOYLEL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WHEER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OUY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WTO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ETREH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UMJP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LHPE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YNNFU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ERD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24. IS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TI </w:t>
      </w:r>
      <w:r>
        <w:rPr>
          <w:u w:val="single"/>
        </w:rPr>
        <w:t xml:space="preserve">________________________________________________</w:t>
      </w:r>
    </w:p>
    <w:p>
      <w:pPr>
        <w:pStyle w:val="WordBankLarge"/>
      </w:pPr>
      <w:r>
        <w:t xml:space="preserve">   too    </w:t>
      </w:r>
      <w:r>
        <w:t xml:space="preserve">   said    </w:t>
      </w:r>
      <w:r>
        <w:t xml:space="preserve">   big    </w:t>
      </w:r>
      <w:r>
        <w:t xml:space="preserve">   blue    </w:t>
      </w:r>
      <w:r>
        <w:t xml:space="preserve">   can    </w:t>
      </w:r>
      <w:r>
        <w:t xml:space="preserve">   come    </w:t>
      </w:r>
      <w:r>
        <w:t xml:space="preserve">   down    </w:t>
      </w:r>
      <w:r>
        <w:t xml:space="preserve">   find    </w:t>
      </w:r>
      <w:r>
        <w:t xml:space="preserve">   jump    </w:t>
      </w:r>
      <w:r>
        <w:t xml:space="preserve">   little    </w:t>
      </w:r>
      <w:r>
        <w:t xml:space="preserve">   look    </w:t>
      </w:r>
      <w:r>
        <w:t xml:space="preserve">   make    </w:t>
      </w:r>
      <w:r>
        <w:t xml:space="preserve">   me    </w:t>
      </w:r>
      <w:r>
        <w:t xml:space="preserve">   yellow    </w:t>
      </w:r>
      <w:r>
        <w:t xml:space="preserve">   where    </w:t>
      </w:r>
      <w:r>
        <w:t xml:space="preserve">   you    </w:t>
      </w:r>
      <w:r>
        <w:t xml:space="preserve">   two    </w:t>
      </w:r>
      <w:r>
        <w:t xml:space="preserve">   three    </w:t>
      </w:r>
      <w:r>
        <w:t xml:space="preserve">   jump    </w:t>
      </w:r>
      <w:r>
        <w:t xml:space="preserve">   help    </w:t>
      </w:r>
      <w:r>
        <w:t xml:space="preserve">   funny    </w:t>
      </w:r>
      <w:r>
        <w:t xml:space="preserve">   red    </w:t>
      </w:r>
      <w:r>
        <w:t xml:space="preserve">   in    </w:t>
      </w:r>
      <w:r>
        <w:t xml:space="preserve">   is     </w:t>
      </w:r>
      <w:r>
        <w:t xml:space="preserve">  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2021-10-11T16:41:42Z</dcterms:created>
  <dcterms:modified xsi:type="dcterms:W3CDTF">2021-10-11T16:41:42Z</dcterms:modified>
</cp:coreProperties>
</file>