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all    </w:t>
      </w:r>
      <w:r>
        <w:t xml:space="preserve">   am    </w:t>
      </w:r>
      <w:r>
        <w:t xml:space="preserve">   and    </w:t>
      </w:r>
      <w:r>
        <w:t xml:space="preserve">   as    </w:t>
      </w:r>
      <w:r>
        <w:t xml:space="preserve">   at    </w:t>
      </w:r>
      <w:r>
        <w:t xml:space="preserve">   boy    </w:t>
      </w:r>
      <w:r>
        <w:t xml:space="preserve">   but    </w:t>
      </w:r>
      <w:r>
        <w:t xml:space="preserve">   can    </w:t>
      </w:r>
      <w:r>
        <w:t xml:space="preserve">   did    </w:t>
      </w:r>
      <w:r>
        <w:t xml:space="preserve">   do    </w:t>
      </w:r>
      <w:r>
        <w:t xml:space="preserve">   down    </w:t>
      </w:r>
      <w:r>
        <w:t xml:space="preserve">   for    </w:t>
      </w:r>
      <w:r>
        <w:t xml:space="preserve">   girl    </w:t>
      </w:r>
      <w:r>
        <w:t xml:space="preserve">   go    </w:t>
      </w:r>
      <w:r>
        <w:t xml:space="preserve">   hand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her    </w:t>
      </w:r>
      <w:r>
        <w:t xml:space="preserve">   him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2021-10-11T16:41:42Z</dcterms:created>
  <dcterms:modified xsi:type="dcterms:W3CDTF">2021-10-11T16:41:42Z</dcterms:modified>
</cp:coreProperties>
</file>