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what    </w:t>
      </w:r>
      <w:r>
        <w:t xml:space="preserve">   one    </w:t>
      </w:r>
      <w:r>
        <w:t xml:space="preserve">   want    </w:t>
      </w:r>
      <w:r>
        <w:t xml:space="preserve">   no    </w:t>
      </w:r>
      <w:r>
        <w:t xml:space="preserve">   year    </w:t>
      </w:r>
      <w:r>
        <w:t xml:space="preserve">   try    </w:t>
      </w:r>
      <w:r>
        <w:t xml:space="preserve">   when    </w:t>
      </w:r>
      <w:r>
        <w:t xml:space="preserve">   who    </w:t>
      </w:r>
      <w:r>
        <w:t xml:space="preserve">   this    </w:t>
      </w:r>
      <w:r>
        <w:t xml:space="preserve">   jump    </w:t>
      </w:r>
      <w:r>
        <w:t xml:space="preserve">   work    </w:t>
      </w:r>
      <w:r>
        <w:t xml:space="preserve">   too    </w:t>
      </w:r>
      <w:r>
        <w:t xml:space="preserve">   their    </w:t>
      </w:r>
      <w:r>
        <w:t xml:space="preserve">   them    </w:t>
      </w:r>
      <w:r>
        <w:t xml:space="preserve">   saw    </w:t>
      </w:r>
      <w:r>
        <w:t xml:space="preserve">   have    </w:t>
      </w:r>
      <w:r>
        <w:t xml:space="preserve">   live    </w:t>
      </w:r>
      <w:r>
        <w:t xml:space="preserve">   give    </w:t>
      </w:r>
      <w:r>
        <w:t xml:space="preserve">   from    </w:t>
      </w:r>
      <w:r>
        <w:t xml:space="preserve">   good    </w:t>
      </w:r>
      <w:r>
        <w:t xml:space="preserve">   put    </w:t>
      </w:r>
      <w:r>
        <w:t xml:space="preserve">   for    </w:t>
      </w:r>
      <w:r>
        <w:t xml:space="preserve">   brown    </w:t>
      </w:r>
      <w:r>
        <w:t xml:space="preserve">   far    </w:t>
      </w:r>
      <w:r>
        <w:t xml:space="preserve">   because    </w:t>
      </w:r>
      <w:r>
        <w:t xml:space="preserve">   by    </w:t>
      </w:r>
      <w:r>
        <w:t xml:space="preserve">   of    </w:t>
      </w:r>
      <w:r>
        <w:t xml:space="preserve">   you    </w:t>
      </w:r>
      <w:r>
        <w:t xml:space="preserve">   small    </w:t>
      </w:r>
      <w:r>
        <w:t xml:space="preserve">   under    </w:t>
      </w:r>
      <w:r>
        <w:t xml:space="preserve">   upon    </w:t>
      </w:r>
      <w:r>
        <w:t xml:space="preserve">   was    </w:t>
      </w:r>
      <w:r>
        <w:t xml:space="preserve">   to    </w:t>
      </w:r>
      <w:r>
        <w:t xml:space="preserve">   with    </w:t>
      </w:r>
      <w:r>
        <w:t xml:space="preserve">   off    </w:t>
      </w:r>
      <w:r>
        <w:t xml:space="preserve">   over    </w:t>
      </w:r>
      <w:r>
        <w:t xml:space="preserve">   that    </w:t>
      </w:r>
      <w:r>
        <w:t xml:space="preserve">   there    </w:t>
      </w:r>
      <w:r>
        <w:t xml:space="preserve">   here    </w:t>
      </w:r>
      <w:r>
        <w:t xml:space="preserve">   play    </w:t>
      </w:r>
      <w:r>
        <w:t xml:space="preserve">   long    </w:t>
      </w:r>
      <w:r>
        <w:t xml:space="preserve">   how    </w:t>
      </w:r>
      <w:r>
        <w:t xml:space="preserve">   once    </w:t>
      </w:r>
      <w:r>
        <w:t xml:space="preserve">   come    </w:t>
      </w:r>
      <w:r>
        <w:t xml:space="preserve">   little    </w:t>
      </w:r>
      <w:r>
        <w:t xml:space="preserve">   house    </w:t>
      </w:r>
      <w:r>
        <w:t xml:space="preserve">   find    </w:t>
      </w:r>
      <w:r>
        <w:t xml:space="preserve">   hurt    </w:t>
      </w:r>
      <w:r>
        <w:t xml:space="preserve">   out    </w:t>
      </w:r>
      <w:r>
        <w:t xml:space="preserve">   two    </w:t>
      </w:r>
      <w:r>
        <w:t xml:space="preserve">   the    </w:t>
      </w:r>
      <w:r>
        <w:t xml:space="preserve">   large    </w:t>
      </w:r>
      <w:r>
        <w:t xml:space="preserve">   why    </w:t>
      </w:r>
      <w:r>
        <w:t xml:space="preserve">   were    </w:t>
      </w:r>
      <w:r>
        <w:t xml:space="preserve">   which    </w:t>
      </w:r>
      <w:r>
        <w:t xml:space="preserve">   said    </w:t>
      </w:r>
      <w:r>
        <w:t xml:space="preserve">   she    </w:t>
      </w:r>
      <w:r>
        <w:t xml:space="preserve">   her    </w:t>
      </w:r>
      <w:r>
        <w:t xml:space="preserve">   start    </w:t>
      </w:r>
      <w:r>
        <w:t xml:space="preserve">   these    </w:t>
      </w:r>
      <w:r>
        <w:t xml:space="preserve">   went    </w:t>
      </w:r>
      <w:r>
        <w:t xml:space="preserve">   my    </w:t>
      </w:r>
      <w:r>
        <w:t xml:space="preserve">   see    </w:t>
      </w:r>
      <w:r>
        <w:t xml:space="preserve">   call    </w:t>
      </w:r>
      <w:r>
        <w:t xml:space="preserve">   right    </w:t>
      </w:r>
      <w:r>
        <w:t xml:space="preserve">   our    </w:t>
      </w:r>
      <w:r>
        <w:t xml:space="preserve">   now    </w:t>
      </w:r>
      <w:r>
        <w:t xml:space="preserve">   look    </w:t>
      </w:r>
      <w:r>
        <w:t xml:space="preserve">   go    </w:t>
      </w:r>
      <w:r>
        <w:t xml:space="preserve">   after    </w:t>
      </w:r>
      <w:r>
        <w:t xml:space="preserve">   many    </w:t>
      </w:r>
      <w:r>
        <w:t xml:space="preserve">   could    </w:t>
      </w:r>
      <w:r>
        <w:t xml:space="preserve">   do    </w:t>
      </w:r>
      <w:r>
        <w:t xml:space="preserve">   are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2021-10-11T16:42:00Z</dcterms:created>
  <dcterms:modified xsi:type="dcterms:W3CDTF">2021-10-11T16:42:00Z</dcterms:modified>
</cp:coreProperties>
</file>