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have    </w:t>
      </w:r>
      <w:r>
        <w:t xml:space="preserve">   her    </w:t>
      </w:r>
      <w:r>
        <w:t xml:space="preserve">   him    </w:t>
      </w:r>
      <w:r>
        <w:t xml:space="preserve">   us    </w:t>
      </w:r>
      <w:r>
        <w:t xml:space="preserve">   said    </w:t>
      </w:r>
      <w:r>
        <w:t xml:space="preserve">   play    </w:t>
      </w:r>
      <w:r>
        <w:t xml:space="preserve">   we    </w:t>
      </w:r>
      <w:r>
        <w:t xml:space="preserve">   run    </w:t>
      </w:r>
      <w:r>
        <w:t xml:space="preserve">   my    </w:t>
      </w:r>
      <w:r>
        <w:t xml:space="preserve">   up    </w:t>
      </w:r>
      <w:r>
        <w:t xml:space="preserve">   me    </w:t>
      </w:r>
      <w:r>
        <w:t xml:space="preserve">   see    </w:t>
      </w:r>
      <w:r>
        <w:t xml:space="preserve">   the    </w:t>
      </w:r>
      <w:r>
        <w:t xml:space="preserve">   to    </w:t>
      </w:r>
      <w:r>
        <w:t xml:space="preserve">   not    </w:t>
      </w:r>
      <w:r>
        <w:t xml:space="preserve">   make    </w:t>
      </w:r>
      <w:r>
        <w:t xml:space="preserve">   jump    </w:t>
      </w:r>
      <w:r>
        <w:t xml:space="preserve">   here    </w:t>
      </w:r>
      <w:r>
        <w:t xml:space="preserve">   you    </w:t>
      </w:r>
      <w:r>
        <w:t xml:space="preserve">   one    </w:t>
      </w:r>
      <w:r>
        <w:t xml:space="preserve">   away    </w:t>
      </w:r>
      <w:r>
        <w:t xml:space="preserve">   go    </w:t>
      </w:r>
      <w:r>
        <w:t xml:space="preserve">   for    </w:t>
      </w:r>
      <w:r>
        <w:t xml:space="preserve">   come    </w:t>
      </w:r>
      <w:r>
        <w:t xml:space="preserve">   down    </w:t>
      </w:r>
      <w:r>
        <w:t xml:space="preserve">   funny    </w:t>
      </w:r>
      <w:r>
        <w:t xml:space="preserve">   find    </w:t>
      </w:r>
      <w:r>
        <w:t xml:space="preserve">   look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2021-10-11T16:42:15Z</dcterms:created>
  <dcterms:modified xsi:type="dcterms:W3CDTF">2021-10-11T16:42:15Z</dcterms:modified>
</cp:coreProperties>
</file>