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hold    </w:t>
      </w:r>
      <w:r>
        <w:t xml:space="preserve">   date    </w:t>
      </w:r>
      <w:r>
        <w:t xml:space="preserve">   eyes    </w:t>
      </w:r>
      <w:r>
        <w:t xml:space="preserve">   oh    </w:t>
      </w:r>
      <w:r>
        <w:t xml:space="preserve">   dark    </w:t>
      </w:r>
      <w:r>
        <w:t xml:space="preserve">   shark    </w:t>
      </w:r>
      <w:r>
        <w:t xml:space="preserve">   card    </w:t>
      </w:r>
      <w:r>
        <w:t xml:space="preserve">   barn    </w:t>
      </w:r>
      <w:r>
        <w:t xml:space="preserve">   hard    </w:t>
      </w:r>
      <w:r>
        <w:t xml:space="preserve">   park    </w:t>
      </w:r>
      <w:r>
        <w:t xml:space="preserve">   cat    </w:t>
      </w:r>
      <w:r>
        <w:t xml:space="preserve">   only    </w:t>
      </w:r>
      <w:r>
        <w:t xml:space="preserve">   take    </w:t>
      </w:r>
      <w:r>
        <w:t xml:space="preserve">   art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2021-10-11T16:42:23Z</dcterms:created>
  <dcterms:modified xsi:type="dcterms:W3CDTF">2021-10-11T16:42:23Z</dcterms:modified>
</cp:coreProperties>
</file>