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do    </w:t>
      </w:r>
      <w:r>
        <w:t xml:space="preserve">   down    </w:t>
      </w:r>
      <w:r>
        <w:t xml:space="preserve">   can    </w:t>
      </w:r>
      <w:r>
        <w:t xml:space="preserve">   come    </w:t>
      </w:r>
      <w:r>
        <w:t xml:space="preserve">   color    </w:t>
      </w:r>
      <w:r>
        <w:t xml:space="preserve">   big    </w:t>
      </w:r>
      <w:r>
        <w:t xml:space="preserve">   been    </w:t>
      </w:r>
      <w:r>
        <w:t xml:space="preserve">   boy    </w:t>
      </w:r>
      <w:r>
        <w:t xml:space="preserve">   are    </w:t>
      </w:r>
      <w:r>
        <w:t xml:space="preserve">   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2021-10-11T16:42:28Z</dcterms:created>
  <dcterms:modified xsi:type="dcterms:W3CDTF">2021-10-11T16:42:28Z</dcterms:modified>
</cp:coreProperties>
</file>