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year    </w:t>
      </w:r>
      <w:r>
        <w:t xml:space="preserve">   why    </w:t>
      </w:r>
      <w:r>
        <w:t xml:space="preserve">   thing    </w:t>
      </w:r>
      <w:r>
        <w:t xml:space="preserve">   summer    </w:t>
      </w:r>
      <w:r>
        <w:t xml:space="preserve">   night    </w:t>
      </w:r>
      <w:r>
        <w:t xml:space="preserve">   money    </w:t>
      </w:r>
      <w:r>
        <w:t xml:space="preserve">   knew    </w:t>
      </w:r>
      <w:r>
        <w:t xml:space="preserve">   heard    </w:t>
      </w:r>
      <w:r>
        <w:t xml:space="preserve">   every    </w:t>
      </w:r>
      <w:r>
        <w:t xml:space="preserve">   doesn't    </w:t>
      </w:r>
      <w:r>
        <w:t xml:space="preserve">   could    </w:t>
      </w:r>
      <w:r>
        <w:t xml:space="preserve">   before    </w:t>
      </w:r>
      <w:r>
        <w:t xml:space="preserve">   because    </w:t>
      </w:r>
      <w:r>
        <w:t xml:space="preserve">   another    </w:t>
      </w:r>
      <w:r>
        <w:t xml:space="preserve">   again    </w:t>
      </w:r>
      <w:r>
        <w:t xml:space="preserve">   around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2021-10-11T16:42:35Z</dcterms:created>
  <dcterms:modified xsi:type="dcterms:W3CDTF">2021-10-11T16:42:35Z</dcterms:modified>
</cp:coreProperties>
</file>