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                               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do    </w:t>
      </w:r>
      <w:r>
        <w:t xml:space="preserve">   five    </w:t>
      </w:r>
      <w:r>
        <w:t xml:space="preserve">   go    </w:t>
      </w:r>
      <w:r>
        <w:t xml:space="preserve">   have    </w:t>
      </w:r>
      <w:r>
        <w:t xml:space="preserve">   here    </w:t>
      </w:r>
      <w:r>
        <w:t xml:space="preserve">   look    </w:t>
      </w:r>
      <w:r>
        <w:t xml:space="preserve">   me    </w:t>
      </w:r>
      <w:r>
        <w:t xml:space="preserve">   my    </w:t>
      </w:r>
      <w:r>
        <w:t xml:space="preserve">   said    </w:t>
      </w:r>
      <w:r>
        <w:t xml:space="preserve">   that    </w:t>
      </w:r>
      <w:r>
        <w:t xml:space="preserve">   the    </w:t>
      </w:r>
      <w:r>
        <w:t xml:space="preserve">   three    </w:t>
      </w:r>
      <w:r>
        <w:t xml:space="preserve">   we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Sight Words</dc:title>
  <dcterms:created xsi:type="dcterms:W3CDTF">2021-10-10T23:43:22Z</dcterms:created>
  <dcterms:modified xsi:type="dcterms:W3CDTF">2021-10-10T23:43:22Z</dcterms:modified>
</cp:coreProperties>
</file>