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third    </w:t>
      </w:r>
      <w:r>
        <w:t xml:space="preserve">   laugh    </w:t>
      </w:r>
      <w:r>
        <w:t xml:space="preserve">   about    </w:t>
      </w:r>
      <w:r>
        <w:t xml:space="preserve">   those    </w:t>
      </w:r>
      <w:r>
        <w:t xml:space="preserve">   these    </w:t>
      </w:r>
      <w:r>
        <w:t xml:space="preserve">   again    </w:t>
      </w:r>
      <w:r>
        <w:t xml:space="preserve">   surprise    </w:t>
      </w:r>
      <w:r>
        <w:t xml:space="preserve">   answer    </w:t>
      </w:r>
      <w:r>
        <w:t xml:space="preserve">   money    </w:t>
      </w:r>
      <w:r>
        <w:t xml:space="preserve">   sentence    </w:t>
      </w:r>
      <w:r>
        <w:t xml:space="preserve">   country    </w:t>
      </w:r>
      <w:r>
        <w:t xml:space="preserve">   enough    </w:t>
      </w:r>
      <w:r>
        <w:t xml:space="preserve">   please    </w:t>
      </w:r>
      <w:r>
        <w:t xml:space="preserve">   friend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2021-10-11T16:42:40Z</dcterms:created>
  <dcterms:modified xsi:type="dcterms:W3CDTF">2021-10-11T16:42:40Z</dcterms:modified>
</cp:coreProperties>
</file>