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sad    </w:t>
      </w:r>
      <w:r>
        <w:t xml:space="preserve">   happy    </w:t>
      </w:r>
      <w:r>
        <w:t xml:space="preserve">   angry    </w:t>
      </w:r>
      <w:r>
        <w:t xml:space="preserve">   attitude    </w:t>
      </w:r>
      <w:r>
        <w:t xml:space="preserve">   apologize    </w:t>
      </w:r>
      <w:r>
        <w:t xml:space="preserve">   offended    </w:t>
      </w:r>
      <w:r>
        <w:t xml:space="preserve">   concern    </w:t>
      </w:r>
      <w:r>
        <w:t xml:space="preserve">   blueberry    </w:t>
      </w:r>
      <w:r>
        <w:t xml:space="preserve">   green    </w:t>
      </w:r>
      <w:r>
        <w:t xml:space="preserve">   orange    </w:t>
      </w:r>
      <w:r>
        <w:t xml:space="preserve">   simple    </w:t>
      </w:r>
      <w:r>
        <w:t xml:space="preserve">   honestly    </w:t>
      </w:r>
      <w:r>
        <w:t xml:space="preserve">   apron    </w:t>
      </w:r>
      <w:r>
        <w:t xml:space="preserve">   left    </w:t>
      </w:r>
      <w:r>
        <w:t xml:space="preserve">   right    </w:t>
      </w:r>
      <w:r>
        <w:t xml:space="preserve">   fingers    </w:t>
      </w:r>
      <w:r>
        <w:t xml:space="preserve">   direction    </w:t>
      </w:r>
      <w:r>
        <w:t xml:space="preserve">   after    </w:t>
      </w:r>
      <w:r>
        <w:t xml:space="preserve">   before    </w:t>
      </w:r>
      <w:r>
        <w:t xml:space="preserve">   mess    </w:t>
      </w:r>
      <w:r>
        <w:t xml:space="preserve">   dress    </w:t>
      </w:r>
      <w:r>
        <w:t xml:space="preserve">   outside    </w:t>
      </w:r>
      <w:r>
        <w:t xml:space="preserve">   inside    </w:t>
      </w:r>
      <w:r>
        <w:t xml:space="preserve">   down    </w:t>
      </w:r>
      <w:r>
        <w:t xml:space="preserve">  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</dc:title>
  <dcterms:created xsi:type="dcterms:W3CDTF">2021-10-11T16:42:50Z</dcterms:created>
  <dcterms:modified xsi:type="dcterms:W3CDTF">2021-10-11T16:42:50Z</dcterms:modified>
</cp:coreProperties>
</file>