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our    </w:t>
      </w:r>
      <w:r>
        <w:t xml:space="preserve">   out    </w:t>
      </w:r>
      <w:r>
        <w:t xml:space="preserve">   now    </w:t>
      </w:r>
      <w:r>
        <w:t xml:space="preserve">   new    </w:t>
      </w:r>
      <w:r>
        <w:t xml:space="preserve">   this    </w:t>
      </w:r>
      <w:r>
        <w:t xml:space="preserve">   there    </w:t>
      </w:r>
      <w:r>
        <w:t xml:space="preserve">   one    </w:t>
      </w:r>
      <w:r>
        <w:t xml:space="preserve">   was    </w:t>
      </w:r>
      <w:r>
        <w:t xml:space="preserve">   that    </w:t>
      </w:r>
      <w:r>
        <w:t xml:space="preserve">   soon    </w:t>
      </w:r>
      <w:r>
        <w:t xml:space="preserve">   she    </w:t>
      </w:r>
      <w:r>
        <w:t xml:space="preserve">   say    </w:t>
      </w:r>
      <w:r>
        <w:t xml:space="preserve">   ride    </w:t>
      </w:r>
      <w:r>
        <w:t xml:space="preserve">   where    </w:t>
      </w:r>
      <w:r>
        <w:t xml:space="preserve">   white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2021-10-11T16:42:57Z</dcterms:created>
  <dcterms:modified xsi:type="dcterms:W3CDTF">2021-10-11T16:42:57Z</dcterms:modified>
</cp:coreProperties>
</file>