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Meant    </w:t>
      </w:r>
      <w:r>
        <w:t xml:space="preserve">   Rough    </w:t>
      </w:r>
      <w:r>
        <w:t xml:space="preserve">   Only    </w:t>
      </w:r>
      <w:r>
        <w:t xml:space="preserve">   Would    </w:t>
      </w:r>
      <w:r>
        <w:t xml:space="preserve">   Were    </w:t>
      </w:r>
      <w:r>
        <w:t xml:space="preserve">   Thought    </w:t>
      </w:r>
      <w:r>
        <w:t xml:space="preserve">   People    </w:t>
      </w:r>
      <w:r>
        <w:t xml:space="preserve">   Hour    </w:t>
      </w:r>
      <w:r>
        <w:t xml:space="preserve">   Minute    </w:t>
      </w:r>
      <w:r>
        <w:t xml:space="preserve">   Enough    </w:t>
      </w:r>
      <w:r>
        <w:t xml:space="preserve">   Caught    </w:t>
      </w:r>
      <w:r>
        <w:t xml:space="preserve">   Brought    </w:t>
      </w:r>
      <w:r>
        <w:t xml:space="preserve">   Because    </w:t>
      </w:r>
      <w:r>
        <w:t xml:space="preserve">   Against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2021-10-11T16:43:04Z</dcterms:created>
  <dcterms:modified xsi:type="dcterms:W3CDTF">2021-10-11T16:43:04Z</dcterms:modified>
</cp:coreProperties>
</file>