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go    </w:t>
      </w:r>
      <w:r>
        <w:t xml:space="preserve">   can    </w:t>
      </w:r>
      <w:r>
        <w:t xml:space="preserve">   do    </w:t>
      </w:r>
      <w:r>
        <w:t xml:space="preserve">   was    </w:t>
      </w:r>
      <w:r>
        <w:t xml:space="preserve">   an    </w:t>
      </w:r>
      <w:r>
        <w:t xml:space="preserve">   when    </w:t>
      </w:r>
      <w:r>
        <w:t xml:space="preserve">   out    </w:t>
      </w:r>
      <w:r>
        <w:t xml:space="preserve">   two    </w:t>
      </w:r>
      <w:r>
        <w:t xml:space="preserve">   be    </w:t>
      </w:r>
      <w:r>
        <w:t xml:space="preserve">   little    </w:t>
      </w:r>
      <w:r>
        <w:t xml:space="preserve">   will    </w:t>
      </w:r>
      <w:r>
        <w:t xml:space="preserve">   yes    </w:t>
      </w:r>
      <w:r>
        <w:t xml:space="preserve">   some    </w:t>
      </w:r>
      <w:r>
        <w:t xml:space="preserve">   have    </w:t>
      </w:r>
      <w:r>
        <w:t xml:space="preserve">   that    </w:t>
      </w:r>
      <w:r>
        <w:t xml:space="preserve">   like    </w:t>
      </w:r>
      <w:r>
        <w:t xml:space="preserve">   of    </w:t>
      </w:r>
      <w:r>
        <w:t xml:space="preserve">   with    </w:t>
      </w:r>
      <w:r>
        <w:t xml:space="preserve">   love    </w:t>
      </w:r>
      <w:r>
        <w:t xml:space="preserve">   play    </w:t>
      </w:r>
      <w:r>
        <w:t xml:space="preserve">   many    </w:t>
      </w:r>
      <w:r>
        <w:t xml:space="preserve">   had    </w:t>
      </w:r>
      <w:r>
        <w:t xml:space="preserve">   then    </w:t>
      </w:r>
      <w:r>
        <w:t xml:space="preserve">   up    </w:t>
      </w:r>
      <w:r>
        <w:t xml:space="preserve">   the    </w:t>
      </w:r>
      <w:r>
        <w:t xml:space="preserve">   her    </w:t>
      </w:r>
      <w:r>
        <w:t xml:space="preserve">   his    </w:t>
      </w:r>
      <w:r>
        <w:t xml:space="preserve">   them    </w:t>
      </w:r>
      <w:r>
        <w:t xml:space="preserve">   or    </w:t>
      </w:r>
      <w:r>
        <w:t xml:space="preserve">   but    </w:t>
      </w:r>
      <w:r>
        <w:t xml:space="preserve">   more    </w:t>
      </w:r>
      <w:r>
        <w:t xml:space="preserve">   would    </w:t>
      </w:r>
      <w:r>
        <w:t xml:space="preserve">   over    </w:t>
      </w:r>
      <w:r>
        <w:t xml:space="preserve">   its    </w:t>
      </w:r>
      <w:r>
        <w:t xml:space="preserve">   did    </w:t>
      </w:r>
      <w:r>
        <w:t xml:space="preserve">   could    </w:t>
      </w:r>
      <w:r>
        <w:t xml:space="preserve">   very    </w:t>
      </w:r>
      <w:r>
        <w:t xml:space="preserve">   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2021-10-11T16:43:11Z</dcterms:created>
  <dcterms:modified xsi:type="dcterms:W3CDTF">2021-10-11T16:43:11Z</dcterms:modified>
</cp:coreProperties>
</file>