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when    </w:t>
      </w:r>
      <w:r>
        <w:t xml:space="preserve">   from    </w:t>
      </w:r>
      <w:r>
        <w:t xml:space="preserve">   hat    </w:t>
      </w:r>
      <w:r>
        <w:t xml:space="preserve">   some    </w:t>
      </w:r>
      <w:r>
        <w:t xml:space="preserve">   animal    </w:t>
      </w:r>
      <w:r>
        <w:t xml:space="preserve">   why    </w:t>
      </w:r>
      <w:r>
        <w:t xml:space="preserve">   hear    </w:t>
      </w:r>
      <w:r>
        <w:t xml:space="preserve">   every    </w:t>
      </w:r>
      <w:r>
        <w:t xml:space="preserve">   away    </w:t>
      </w:r>
      <w:r>
        <w:t xml:space="preserve">   call    </w:t>
      </w:r>
      <w:r>
        <w:t xml:space="preserve">   hold    </w:t>
      </w:r>
      <w:r>
        <w:t xml:space="preserve">   full    </w:t>
      </w:r>
      <w:r>
        <w:t xml:space="preserve">   many    </w:t>
      </w:r>
      <w:r>
        <w:t xml:space="preserve">   pull    </w:t>
      </w:r>
      <w:r>
        <w:t xml:space="preserve">   friend    </w:t>
      </w:r>
      <w:r>
        <w:t xml:space="preserve">   does    </w:t>
      </w:r>
      <w:r>
        <w:t xml:space="preserve">   sing    </w:t>
      </w:r>
      <w:r>
        <w:t xml:space="preserve">   funny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2021-10-11T16:43:21Z</dcterms:created>
  <dcterms:modified xsi:type="dcterms:W3CDTF">2021-10-11T16:43:21Z</dcterms:modified>
</cp:coreProperties>
</file>