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clam    </w:t>
      </w:r>
      <w:r>
        <w:t xml:space="preserve">   when    </w:t>
      </w:r>
      <w:r>
        <w:t xml:space="preserve">   what    </w:t>
      </w:r>
      <w:r>
        <w:t xml:space="preserve">   am    </w:t>
      </w:r>
      <w:r>
        <w:t xml:space="preserve">   yellow    </w:t>
      </w:r>
      <w:r>
        <w:t xml:space="preserve">   favorite    </w:t>
      </w:r>
      <w:r>
        <w:t xml:space="preserve">   the    </w:t>
      </w:r>
      <w:r>
        <w:t xml:space="preserve">   go    </w:t>
      </w:r>
      <w:r>
        <w:t xml:space="preserve">   we    </w:t>
      </w:r>
      <w:r>
        <w:t xml:space="preserve">   they    </w:t>
      </w:r>
      <w:r>
        <w:t xml:space="preserve">   because    </w:t>
      </w:r>
      <w:r>
        <w:t xml:space="preserve">   look    </w:t>
      </w:r>
      <w:r>
        <w:t xml:space="preserve">   to    </w:t>
      </w:r>
      <w:r>
        <w:t xml:space="preserve">   it    </w:t>
      </w:r>
      <w:r>
        <w:t xml:space="preserve">   is    </w:t>
      </w:r>
      <w:r>
        <w:t xml:space="preserve">   minecraft    </w:t>
      </w:r>
      <w:r>
        <w:t xml:space="preserve">   lego    </w:t>
      </w:r>
      <w:r>
        <w:t xml:space="preserve">   teddy    </w:t>
      </w:r>
      <w:r>
        <w:t xml:space="preserve">   six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Words!</dc:title>
  <dcterms:created xsi:type="dcterms:W3CDTF">2021-10-11T16:42:09Z</dcterms:created>
  <dcterms:modified xsi:type="dcterms:W3CDTF">2021-10-11T16:42:09Z</dcterms:modified>
</cp:coreProperties>
</file>