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nine    </w:t>
      </w:r>
      <w:r>
        <w:t xml:space="preserve">   ten    </w:t>
      </w:r>
      <w:r>
        <w:t xml:space="preserve">   big    </w:t>
      </w:r>
      <w:r>
        <w:t xml:space="preserve">   make    </w:t>
      </w:r>
      <w:r>
        <w:t xml:space="preserve">   see    </w:t>
      </w:r>
      <w:r>
        <w:t xml:space="preserve">   off    </w:t>
      </w:r>
      <w:r>
        <w:t xml:space="preserve">   feet    </w:t>
      </w:r>
      <w:r>
        <w:t xml:space="preserve">   take    </w:t>
      </w:r>
      <w:r>
        <w:t xml:space="preserve">  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2021-10-11T16:41:47Z</dcterms:created>
  <dcterms:modified xsi:type="dcterms:W3CDTF">2021-10-11T16:41:47Z</dcterms:modified>
</cp:coreProperties>
</file>