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him    </w:t>
      </w:r>
      <w:r>
        <w:t xml:space="preserve">   has    </w:t>
      </w:r>
      <w:r>
        <w:t xml:space="preserve">   her    </w:t>
      </w:r>
      <w:r>
        <w:t xml:space="preserve">   into    </w:t>
      </w:r>
      <w:r>
        <w:t xml:space="preserve">   like    </w:t>
      </w:r>
      <w:r>
        <w:t xml:space="preserve">   look    </w:t>
      </w:r>
      <w:r>
        <w:t xml:space="preserve">   make    </w:t>
      </w:r>
      <w:r>
        <w:t xml:space="preserve">   some    </w:t>
      </w:r>
      <w:r>
        <w:t xml:space="preserve">   time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2021-10-11T16:41:49Z</dcterms:created>
  <dcterms:modified xsi:type="dcterms:W3CDTF">2021-10-11T16:41:49Z</dcterms:modified>
</cp:coreProperties>
</file>