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while    </w:t>
      </w:r>
      <w:r>
        <w:t xml:space="preserve">   idea    </w:t>
      </w:r>
      <w:r>
        <w:t xml:space="preserve">   without    </w:t>
      </w:r>
      <w:r>
        <w:t xml:space="preserve">   beautiful    </w:t>
      </w:r>
      <w:r>
        <w:t xml:space="preserve">   answer    </w:t>
      </w:r>
      <w:r>
        <w:t xml:space="preserve">   question    </w:t>
      </w:r>
      <w:r>
        <w:t xml:space="preserve">   need    </w:t>
      </w:r>
      <w:r>
        <w:t xml:space="preserve">   really    </w:t>
      </w:r>
      <w:r>
        <w:t xml:space="preserve">   wanted    </w:t>
      </w:r>
      <w:r>
        <w:t xml:space="preserve">   few    </w:t>
      </w:r>
      <w:r>
        <w:t xml:space="preserve">   plan    </w:t>
      </w:r>
      <w:r>
        <w:t xml:space="preserve">   begin    </w:t>
      </w:r>
      <w:r>
        <w:t xml:space="preserve">   being    </w:t>
      </w:r>
      <w:r>
        <w:t xml:space="preserve">   again    </w:t>
      </w:r>
      <w:r>
        <w:t xml:space="preserve">   happen    </w:t>
      </w:r>
      <w:r>
        <w:t xml:space="preserve">   slowly    </w:t>
      </w:r>
      <w:r>
        <w:t xml:space="preserve">   several    </w:t>
      </w:r>
      <w:r>
        <w:t xml:space="preserve">   special    </w:t>
      </w:r>
      <w:r>
        <w:t xml:space="preserve">   probably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2021-10-11T16:41:59Z</dcterms:created>
  <dcterms:modified xsi:type="dcterms:W3CDTF">2021-10-11T16:41:59Z</dcterms:modified>
</cp:coreProperties>
</file>