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191-201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26 in our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better at reading I _________________ practice.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people go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we ask a question, we expect an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we do to prepare for a test.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191-201</dc:title>
  <dcterms:created xsi:type="dcterms:W3CDTF">2021-10-11T16:42:58Z</dcterms:created>
  <dcterms:modified xsi:type="dcterms:W3CDTF">2021-10-11T16:42:58Z</dcterms:modified>
</cp:coreProperties>
</file>