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aws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7.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sih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ahtt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whit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hyet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oyu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rfo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as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on    </w:t>
      </w:r>
      <w:r>
        <w:t xml:space="preserve">   and    </w:t>
      </w:r>
      <w:r>
        <w:t xml:space="preserve">   was    </w:t>
      </w:r>
      <w:r>
        <w:t xml:space="preserve">   of    </w:t>
      </w:r>
      <w:r>
        <w:t xml:space="preserve">   a    </w:t>
      </w:r>
      <w:r>
        <w:t xml:space="preserve">   i    </w:t>
      </w:r>
      <w:r>
        <w:t xml:space="preserve">   are    </w:t>
      </w:r>
      <w:r>
        <w:t xml:space="preserve">   in    </w:t>
      </w:r>
      <w:r>
        <w:t xml:space="preserve">   his    </w:t>
      </w:r>
      <w:r>
        <w:t xml:space="preserve">   he    </w:t>
      </w:r>
      <w:r>
        <w:t xml:space="preserve">   the    </w:t>
      </w:r>
      <w:r>
        <w:t xml:space="preserve">   it    </w:t>
      </w:r>
      <w:r>
        <w:t xml:space="preserve">   is    </w:t>
      </w:r>
      <w:r>
        <w:t xml:space="preserve">   that    </w:t>
      </w:r>
      <w:r>
        <w:t xml:space="preserve">   with    </w:t>
      </w:r>
      <w:r>
        <w:t xml:space="preserve">   they    </w:t>
      </w:r>
      <w:r>
        <w:t xml:space="preserve">   you    </w:t>
      </w:r>
      <w:r>
        <w:t xml:space="preserve">   to    </w:t>
      </w:r>
      <w:r>
        <w:t xml:space="preserve">   for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2021-10-11T16:42:25Z</dcterms:created>
  <dcterms:modified xsi:type="dcterms:W3CDTF">2021-10-11T16:42:25Z</dcterms:modified>
</cp:coreProperties>
</file>