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buzz    </w:t>
      </w:r>
      <w:r>
        <w:t xml:space="preserve">   and    </w:t>
      </w:r>
      <w:r>
        <w:t xml:space="preserve">   the    </w:t>
      </w:r>
      <w:r>
        <w:t xml:space="preserve">   spot    </w:t>
      </w:r>
      <w:r>
        <w:t xml:space="preserve">   yes    </w:t>
      </w:r>
      <w:r>
        <w:t xml:space="preserve">   you    </w:t>
      </w:r>
      <w:r>
        <w:t xml:space="preserve">   pat    </w:t>
      </w:r>
      <w:r>
        <w:t xml:space="preserve">   sat    </w:t>
      </w:r>
      <w:r>
        <w:t xml:space="preserve">   rat    </w:t>
      </w:r>
      <w:r>
        <w:t xml:space="preserve">   bat    </w:t>
      </w:r>
      <w:r>
        <w:t xml:space="preserve">   cat    </w:t>
      </w:r>
      <w:r>
        <w:t xml:space="preserve">   school    </w:t>
      </w:r>
      <w:r>
        <w:t xml:space="preserve">   bus    </w:t>
      </w:r>
      <w:r>
        <w:t xml:space="preserve">   train    </w:t>
      </w:r>
      <w:r>
        <w:t xml:space="preserve">   firetruck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</dc:title>
  <dcterms:created xsi:type="dcterms:W3CDTF">2021-10-11T16:41:54Z</dcterms:created>
  <dcterms:modified xsi:type="dcterms:W3CDTF">2021-10-11T16:41:54Z</dcterms:modified>
</cp:coreProperties>
</file>