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You    </w:t>
      </w:r>
      <w:r>
        <w:t xml:space="preserve">   Yellow    </w:t>
      </w:r>
      <w:r>
        <w:t xml:space="preserve">   We    </w:t>
      </w:r>
      <w:r>
        <w:t xml:space="preserve">   Up    </w:t>
      </w:r>
      <w:r>
        <w:t xml:space="preserve">   Two    </w:t>
      </w:r>
      <w:r>
        <w:t xml:space="preserve">   To    </w:t>
      </w:r>
      <w:r>
        <w:t xml:space="preserve">   Three    </w:t>
      </w:r>
      <w:r>
        <w:t xml:space="preserve">   The    </w:t>
      </w:r>
      <w:r>
        <w:t xml:space="preserve">   See    </w:t>
      </w:r>
      <w:r>
        <w:t xml:space="preserve">   Said    </w:t>
      </w:r>
      <w:r>
        <w:t xml:space="preserve">   Run    </w:t>
      </w:r>
      <w:r>
        <w:t xml:space="preserve">   Red    </w:t>
      </w:r>
      <w:r>
        <w:t xml:space="preserve">   Play    </w:t>
      </w:r>
      <w:r>
        <w:t xml:space="preserve">   One    </w:t>
      </w:r>
      <w:r>
        <w:t xml:space="preserve">   Not    </w:t>
      </w:r>
      <w:r>
        <w:t xml:space="preserve">   My    </w:t>
      </w:r>
      <w:r>
        <w:t xml:space="preserve">   Me    </w:t>
      </w:r>
      <w:r>
        <w:t xml:space="preserve">   Make    </w:t>
      </w:r>
      <w:r>
        <w:t xml:space="preserve">   Look    </w:t>
      </w:r>
      <w:r>
        <w:t xml:space="preserve">   Little    </w:t>
      </w:r>
      <w:r>
        <w:t xml:space="preserve">   Jump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Hers    </w:t>
      </w:r>
      <w:r>
        <w:t xml:space="preserve">   Help    </w:t>
      </w:r>
      <w:r>
        <w:t xml:space="preserve">   Go    </w:t>
      </w:r>
      <w:r>
        <w:t xml:space="preserve">   Funny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2021-10-11T16:42:46Z</dcterms:created>
  <dcterms:modified xsi:type="dcterms:W3CDTF">2021-10-11T16:42:46Z</dcterms:modified>
</cp:coreProperties>
</file>