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boy    </w:t>
      </w:r>
      <w:r>
        <w:t xml:space="preserve">   by    </w:t>
      </w:r>
      <w:r>
        <w:t xml:space="preserve">   girl    </w:t>
      </w:r>
      <w:r>
        <w:t xml:space="preserve">   he    </w:t>
      </w:r>
      <w:r>
        <w:t xml:space="preserve">   here    </w:t>
      </w:r>
      <w:r>
        <w:t xml:space="preserve">   she    </w:t>
      </w:r>
      <w:r>
        <w:t xml:space="preserve">   small    </w:t>
      </w:r>
      <w:r>
        <w:t xml:space="preserve">   want    </w:t>
      </w:r>
      <w:r>
        <w:t xml:space="preserve">   were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2021-10-11T16:42:24Z</dcterms:created>
  <dcterms:modified xsi:type="dcterms:W3CDTF">2021-10-11T16:42:24Z</dcterms:modified>
</cp:coreProperties>
</file>