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Make    </w:t>
      </w:r>
      <w:r>
        <w:t xml:space="preserve">   After    </w:t>
      </w:r>
      <w:r>
        <w:t xml:space="preserve">   Always    </w:t>
      </w:r>
      <w:r>
        <w:t xml:space="preserve">   Could    </w:t>
      </w:r>
      <w:r>
        <w:t xml:space="preserve">   There    </w:t>
      </w:r>
      <w:r>
        <w:t xml:space="preserve">   Three    </w:t>
      </w:r>
      <w:r>
        <w:t xml:space="preserve">   Come    </w:t>
      </w:r>
      <w:r>
        <w:t xml:space="preserve">   By    </w:t>
      </w:r>
      <w:r>
        <w:t xml:space="preserve">   Run    </w:t>
      </w:r>
      <w:r>
        <w:t xml:space="preserve">   Find    </w:t>
      </w:r>
      <w:r>
        <w:t xml:space="preserve">   Take    </w:t>
      </w:r>
      <w:r>
        <w:t xml:space="preserve">   Had    </w:t>
      </w:r>
      <w:r>
        <w:t xml:space="preserve">   Our    </w:t>
      </w:r>
      <w:r>
        <w:t xml:space="preserve">   No    </w:t>
      </w:r>
      <w:r>
        <w:t xml:space="preserve">   Next    </w:t>
      </w:r>
      <w:r>
        <w:t xml:space="preserve">   Saw    </w:t>
      </w:r>
      <w:r>
        <w:t xml:space="preserve">   Her    </w:t>
      </w:r>
      <w:r>
        <w:t xml:space="preserve">   Ran    </w:t>
      </w:r>
      <w:r>
        <w:t xml:space="preserve">   Want    </w:t>
      </w:r>
      <w:r>
        <w:t xml:space="preserve">   Went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2021-10-11T16:41:58Z</dcterms:created>
  <dcterms:modified xsi:type="dcterms:W3CDTF">2021-10-11T16:41:58Z</dcterms:modified>
</cp:coreProperties>
</file>