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asked my dad _______ we could find the hose to water the plants.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friend asked me to please ________ to her house for a playdate.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a sunny day the colour of the sky is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lose something, you must look until you ___________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way to spell to is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present tense of the word saw is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love to _____ games with our friends.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are battling with something you must ask your teacher to ______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need to _______ my bed every morning when I get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love to laugh at __________ jokes.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love to __________ on the trampoline.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up is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colour of the sun is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teacher ______ we must look at 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large is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bee was flying close to me so I shouted "Go _________!"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little pigs were there in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important to _______ after your toys.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synonym (same meaning) for large is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2021-10-11T16:43:01Z</dcterms:created>
  <dcterms:modified xsi:type="dcterms:W3CDTF">2021-10-11T16:43:01Z</dcterms:modified>
</cp:coreProperties>
</file>