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IS    </w:t>
      </w:r>
      <w:r>
        <w:t xml:space="preserve">   IT    </w:t>
      </w:r>
      <w:r>
        <w:t xml:space="preserve">   JUMP    </w:t>
      </w:r>
      <w:r>
        <w:t xml:space="preserve">   LITTLE    </w:t>
      </w:r>
      <w:r>
        <w:t xml:space="preserve">   NOW    </w:t>
      </w:r>
      <w:r>
        <w:t xml:space="preserve">   ON    </w:t>
      </w:r>
      <w:r>
        <w:t xml:space="preserve">   SHE    </w:t>
      </w:r>
      <w:r>
        <w:t xml:space="preserve">   THE    </w:t>
      </w:r>
      <w:r>
        <w:t xml:space="preserve">   UP    </w:t>
      </w:r>
      <w:r>
        <w:t xml:space="preserve">   WHERE    </w:t>
      </w:r>
      <w:r>
        <w:t xml:space="preserve">   YELLOW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1</dc:title>
  <dcterms:created xsi:type="dcterms:W3CDTF">2021-10-11T16:43:14Z</dcterms:created>
  <dcterms:modified xsi:type="dcterms:W3CDTF">2021-10-11T16:43:14Z</dcterms:modified>
</cp:coreProperties>
</file>