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one    </w:t>
      </w:r>
      <w:r>
        <w:t xml:space="preserve">   like    </w:t>
      </w:r>
      <w:r>
        <w:t xml:space="preserve">   but    </w:t>
      </w:r>
      <w:r>
        <w:t xml:space="preserve">   big    </w:t>
      </w:r>
      <w:r>
        <w:t xml:space="preserve">   come    </w:t>
      </w:r>
      <w:r>
        <w:t xml:space="preserve">   came    </w:t>
      </w:r>
      <w:r>
        <w:t xml:space="preserve">   have    </w:t>
      </w:r>
      <w:r>
        <w:t xml:space="preserve">   little    </w:t>
      </w:r>
      <w:r>
        <w:t xml:space="preserve">   you    </w:t>
      </w:r>
      <w:r>
        <w:t xml:space="preserve">   yes    </w:t>
      </w:r>
      <w:r>
        <w:t xml:space="preserve">   said    </w:t>
      </w:r>
      <w:r>
        <w:t xml:space="preserve">   play    </w:t>
      </w:r>
      <w:r>
        <w:t xml:space="preserve">   my    </w:t>
      </w:r>
      <w:r>
        <w:t xml:space="preserve">   look    </w:t>
      </w:r>
      <w:r>
        <w:t xml:space="preserve">   was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1</dc:title>
  <dcterms:created xsi:type="dcterms:W3CDTF">2021-10-11T16:43:19Z</dcterms:created>
  <dcterms:modified xsi:type="dcterms:W3CDTF">2021-10-11T16:43:19Z</dcterms:modified>
</cp:coreProperties>
</file>