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p>
      <w:pPr>
        <w:pStyle w:val="Questions"/>
      </w:pPr>
      <w:r>
        <w:t xml:space="preserve">1. ERATG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LEFT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POST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VENSE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ABSS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MUCH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LLFE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OOLK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2021-10-11T16:42:12Z</dcterms:created>
  <dcterms:modified xsi:type="dcterms:W3CDTF">2021-10-11T16:42:12Z</dcterms:modified>
</cp:coreProperties>
</file>