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SAID    </w:t>
      </w:r>
      <w:r>
        <w:t xml:space="preserve">   REAL    </w:t>
      </w:r>
      <w:r>
        <w:t xml:space="preserve">   PAPER    </w:t>
      </w:r>
      <w:r>
        <w:t xml:space="preserve">   PAGE    </w:t>
      </w:r>
      <w:r>
        <w:t xml:space="preserve">   OIL    </w:t>
      </w:r>
      <w:r>
        <w:t xml:space="preserve">   OFTEN    </w:t>
      </w:r>
      <w:r>
        <w:t xml:space="preserve">   NEAR    </w:t>
      </w:r>
      <w:r>
        <w:t xml:space="preserve">   NAME    </w:t>
      </w:r>
      <w:r>
        <w:t xml:space="preserve">   MAKE    </w:t>
      </w:r>
      <w:r>
        <w:t xml:space="preserve">   MADE    </w:t>
      </w:r>
      <w:r>
        <w:t xml:space="preserve">   LARGE    </w:t>
      </w:r>
      <w:r>
        <w:t xml:space="preserve">   LAND    </w:t>
      </w:r>
      <w:r>
        <w:t xml:space="preserve">   HAND    </w:t>
      </w:r>
      <w:r>
        <w:t xml:space="preserve">   GIRL    </w:t>
      </w:r>
      <w:r>
        <w:t xml:space="preserve">   IDEA    </w:t>
      </w:r>
      <w:r>
        <w:t xml:space="preserve">   KIND    </w:t>
      </w:r>
      <w:r>
        <w:t xml:space="preserve">   KEEP    </w:t>
      </w:r>
      <w:r>
        <w:t xml:space="preserve">   JUST    </w:t>
      </w:r>
      <w:r>
        <w:t xml:space="preserve">   FAMILY    </w:t>
      </w:r>
      <w:r>
        <w:t xml:space="preserve">   FACE    </w:t>
      </w:r>
      <w:r>
        <w:t xml:space="preserve">   EARTH    </w:t>
      </w:r>
      <w:r>
        <w:t xml:space="preserve">   EACH    </w:t>
      </w:r>
      <w:r>
        <w:t xml:space="preserve">   DIFFERENT    </w:t>
      </w:r>
      <w:r>
        <w:t xml:space="preserve">   DAY    </w:t>
      </w:r>
      <w:r>
        <w:t xml:space="preserve">   CAME    </w:t>
      </w:r>
      <w:r>
        <w:t xml:space="preserve">   CALLED    </w:t>
      </w:r>
      <w:r>
        <w:t xml:space="preserve">   BECAUSE    </w:t>
      </w:r>
      <w:r>
        <w:t xml:space="preserve">   BACK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2021-10-11T16:42:13Z</dcterms:created>
  <dcterms:modified xsi:type="dcterms:W3CDTF">2021-10-11T16:42:13Z</dcterms:modified>
</cp:coreProperties>
</file>