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over    </w:t>
      </w:r>
      <w:r>
        <w:t xml:space="preserve">   very    </w:t>
      </w:r>
      <w:r>
        <w:t xml:space="preserve">   ask    </w:t>
      </w:r>
      <w:r>
        <w:t xml:space="preserve">   came    </w:t>
      </w:r>
      <w:r>
        <w:t xml:space="preserve">   long    </w:t>
      </w:r>
      <w:r>
        <w:t xml:space="preserve">   now    </w:t>
      </w:r>
      <w:r>
        <w:t xml:space="preserve">   come    </w:t>
      </w:r>
      <w:r>
        <w:t xml:space="preserve">   went    </w:t>
      </w:r>
      <w:r>
        <w:t xml:space="preserve">   big    </w:t>
      </w:r>
      <w:r>
        <w:t xml:space="preserve">   would    </w:t>
      </w:r>
      <w:r>
        <w:t xml:space="preserve">   this    </w:t>
      </w:r>
      <w:r>
        <w:t xml:space="preserve">   one    </w:t>
      </w:r>
      <w:r>
        <w:t xml:space="preserve">   them    </w:t>
      </w:r>
      <w:r>
        <w:t xml:space="preserve">   get    </w:t>
      </w:r>
      <w:r>
        <w:t xml:space="preserve">   were    </w:t>
      </w:r>
      <w:r>
        <w:t xml:space="preserve">   what    </w:t>
      </w:r>
      <w:r>
        <w:t xml:space="preserve">   did    </w:t>
      </w:r>
      <w:r>
        <w:t xml:space="preserve">   when    </w:t>
      </w:r>
      <w:r>
        <w:t xml:space="preserve">   could    </w:t>
      </w:r>
      <w:r>
        <w:t xml:space="preserve">   do    </w:t>
      </w:r>
      <w:r>
        <w:t xml:space="preserve">   down    </w:t>
      </w:r>
      <w:r>
        <w:t xml:space="preserve">   little    </w:t>
      </w:r>
      <w:r>
        <w:t xml:space="preserve">   then    </w:t>
      </w:r>
      <w:r>
        <w:t xml:space="preserve">   have    </w:t>
      </w:r>
      <w:r>
        <w:t xml:space="preserve">   there    </w:t>
      </w:r>
      <w:r>
        <w:t xml:space="preserve">   with    </w:t>
      </w:r>
      <w:r>
        <w:t xml:space="preserve">   that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2021-10-11T16:42:18Z</dcterms:created>
  <dcterms:modified xsi:type="dcterms:W3CDTF">2021-10-11T16:42:18Z</dcterms:modified>
</cp:coreProperties>
</file>