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mom --- a white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sister wants to -- a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my birthday my mom always bakes an awesome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mom likes to ---- and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sweets --- not cake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fish --- a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mom likes to ---- brownies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 to -- 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to kick a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-- Grade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 May</dc:title>
  <dcterms:created xsi:type="dcterms:W3CDTF">2021-10-11T16:42:43Z</dcterms:created>
  <dcterms:modified xsi:type="dcterms:W3CDTF">2021-10-11T16:42:43Z</dcterms:modified>
</cp:coreProperties>
</file>