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are    </w:t>
      </w:r>
      <w:r>
        <w:t xml:space="preserve">   come    </w:t>
      </w:r>
      <w:r>
        <w:t xml:space="preserve">   put    </w:t>
      </w:r>
      <w:r>
        <w:t xml:space="preserve">   have    </w:t>
      </w:r>
      <w:r>
        <w:t xml:space="preserve">   all    </w:t>
      </w:r>
      <w:r>
        <w:t xml:space="preserve">   ask    </w:t>
      </w:r>
      <w:r>
        <w:t xml:space="preserve">   going    </w:t>
      </w:r>
      <w:r>
        <w:t xml:space="preserve">   away    </w:t>
      </w:r>
      <w:r>
        <w:t xml:space="preserve">   play    </w:t>
      </w:r>
      <w:r>
        <w:t xml:space="preserve">   day    </w:t>
      </w:r>
      <w:r>
        <w:t xml:space="preserve">   went    </w:t>
      </w:r>
      <w:r>
        <w:t xml:space="preserve">   but    </w:t>
      </w:r>
      <w:r>
        <w:t xml:space="preserve">   us    </w:t>
      </w:r>
      <w:r>
        <w:t xml:space="preserve">   get    </w:t>
      </w:r>
      <w:r>
        <w:t xml:space="preserve">   was    </w:t>
      </w:r>
      <w:r>
        <w:t xml:space="preserve">   not    </w:t>
      </w:r>
      <w:r>
        <w:t xml:space="preserve">   said    </w:t>
      </w:r>
      <w:r>
        <w:t xml:space="preserve">   she    </w:t>
      </w:r>
      <w:r>
        <w:t xml:space="preserve">   be    </w:t>
      </w:r>
      <w:r>
        <w:t xml:space="preserve">   by    </w:t>
      </w:r>
      <w:r>
        <w:t xml:space="preserve">   him    </w:t>
      </w:r>
      <w:r>
        <w:t xml:space="preserve">   his    </w:t>
      </w:r>
      <w:r>
        <w:t xml:space="preserve">   big    </w:t>
      </w:r>
      <w:r>
        <w:t xml:space="preserve">   did    </w:t>
      </w:r>
      <w:r>
        <w:t xml:space="preserve">   if    </w:t>
      </w:r>
      <w:r>
        <w:t xml:space="preserve">   man    </w:t>
      </w:r>
      <w:r>
        <w:t xml:space="preserve">   had    </w:t>
      </w:r>
      <w:r>
        <w:t xml:space="preserve">   has    </w:t>
      </w:r>
      <w:r>
        <w:t xml:space="preserve">   as    </w:t>
      </w:r>
      <w:r>
        <w:t xml:space="preserve">   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2021-10-11T16:41:46Z</dcterms:created>
  <dcterms:modified xsi:type="dcterms:W3CDTF">2021-10-11T16:41:46Z</dcterms:modified>
</cp:coreProperties>
</file>