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#1</w:t>
      </w:r>
    </w:p>
    <w:p>
      <w:pPr>
        <w:pStyle w:val="Questions"/>
      </w:pPr>
      <w:r>
        <w:t xml:space="preserve">1. NCA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GIB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YM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4. FNUYN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APLY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OG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8. MUPJ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NRU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can    </w:t>
      </w:r>
      <w:r>
        <w:t xml:space="preserve">   big    </w:t>
      </w:r>
      <w:r>
        <w:t xml:space="preserve">   my    </w:t>
      </w:r>
      <w:r>
        <w:t xml:space="preserve">   funny    </w:t>
      </w:r>
      <w:r>
        <w:t xml:space="preserve">   the    </w:t>
      </w:r>
      <w:r>
        <w:t xml:space="preserve">   play    </w:t>
      </w:r>
      <w:r>
        <w:t xml:space="preserve">   go    </w:t>
      </w:r>
      <w:r>
        <w:t xml:space="preserve">   jump    </w:t>
      </w:r>
      <w:r>
        <w:t xml:space="preserve">   to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#1</dc:title>
  <dcterms:created xsi:type="dcterms:W3CDTF">2021-10-11T16:42:08Z</dcterms:created>
  <dcterms:modified xsi:type="dcterms:W3CDTF">2021-10-11T16:42:08Z</dcterms:modified>
</cp:coreProperties>
</file>