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If    </w:t>
      </w:r>
      <w:r>
        <w:t xml:space="preserve">   Were    </w:t>
      </w:r>
      <w:r>
        <w:t xml:space="preserve">   When    </w:t>
      </w:r>
      <w:r>
        <w:t xml:space="preserve">   What    </w:t>
      </w:r>
      <w:r>
        <w:t xml:space="preserve">   Not    </w:t>
      </w:r>
      <w:r>
        <w:t xml:space="preserve">   Said    </w:t>
      </w:r>
      <w:r>
        <w:t xml:space="preserve">   An    </w:t>
      </w:r>
      <w:r>
        <w:t xml:space="preserve">   Use    </w:t>
      </w:r>
      <w:r>
        <w:t xml:space="preserve">   Then    </w:t>
      </w:r>
      <w:r>
        <w:t xml:space="preserve">   Will    </w:t>
      </w:r>
      <w:r>
        <w:t xml:space="preserve">   His    </w:t>
      </w:r>
      <w:r>
        <w:t xml:space="preserve">   Some    </w:t>
      </w:r>
      <w:r>
        <w:t xml:space="preserve">   How    </w:t>
      </w:r>
      <w:r>
        <w:t xml:space="preserve">   Which    </w:t>
      </w:r>
      <w:r>
        <w:t xml:space="preserve">   Each    </w:t>
      </w:r>
      <w:r>
        <w:t xml:space="preserve">   They    </w:t>
      </w:r>
      <w:r>
        <w:t xml:space="preserve">   Do    </w:t>
      </w:r>
      <w:r>
        <w:t xml:space="preserve">   Or    </w:t>
      </w:r>
      <w:r>
        <w:t xml:space="preserve">   She    </w:t>
      </w:r>
      <w:r>
        <w:t xml:space="preserve">   We    </w:t>
      </w:r>
      <w:r>
        <w:t xml:space="preserve">   Of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2021-10-11T16:42:06Z</dcterms:created>
  <dcterms:modified xsi:type="dcterms:W3CDTF">2021-10-11T16:42:06Z</dcterms:modified>
</cp:coreProperties>
</file>