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funny    </w:t>
      </w:r>
      <w:r>
        <w:t xml:space="preserve">   said    </w:t>
      </w:r>
      <w:r>
        <w:t xml:space="preserve">   make    </w:t>
      </w:r>
      <w:r>
        <w:t xml:space="preserve">   the    </w:t>
      </w:r>
      <w:r>
        <w:t xml:space="preserve">   you    </w:t>
      </w:r>
      <w:r>
        <w:t xml:space="preserve">   where    </w:t>
      </w:r>
      <w:r>
        <w:t xml:space="preserve">   two    </w:t>
      </w:r>
      <w:r>
        <w:t xml:space="preserve">   see    </w:t>
      </w:r>
      <w:r>
        <w:t xml:space="preserve">   red    </w:t>
      </w:r>
      <w:r>
        <w:t xml:space="preserve">   come    </w:t>
      </w:r>
      <w:r>
        <w:t xml:space="preserve">   help    </w:t>
      </w:r>
      <w:r>
        <w:t xml:space="preserve">   here    </w:t>
      </w:r>
      <w:r>
        <w:t xml:space="preserve">   down    </w:t>
      </w:r>
      <w:r>
        <w:t xml:space="preserve">   little    </w:t>
      </w:r>
      <w:r>
        <w:t xml:space="preserve">   and    </w:t>
      </w:r>
      <w:r>
        <w:t xml:space="preserve">   blue    </w:t>
      </w:r>
      <w:r>
        <w:t xml:space="preserve">   not    </w:t>
      </w:r>
      <w:r>
        <w:t xml:space="preserve">   me    </w:t>
      </w:r>
      <w:r>
        <w:t xml:space="preserve">   play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2021-10-11T16:42:09Z</dcterms:created>
  <dcterms:modified xsi:type="dcterms:W3CDTF">2021-10-11T16:42:09Z</dcterms:modified>
</cp:coreProperties>
</file>