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could    </w:t>
      </w:r>
      <w:r>
        <w:t xml:space="preserve">   but    </w:t>
      </w:r>
      <w:r>
        <w:t xml:space="preserve">   came    </w:t>
      </w:r>
      <w:r>
        <w:t xml:space="preserve">   before    </w:t>
      </w:r>
      <w:r>
        <w:t xml:space="preserve">   always    </w:t>
      </w:r>
      <w:r>
        <w:t xml:space="preserve">   after    </w:t>
      </w:r>
      <w:r>
        <w:t xml:space="preserve">   live    </w:t>
      </w:r>
      <w:r>
        <w:t xml:space="preserve">   saw    </w:t>
      </w:r>
      <w:r>
        <w:t xml:space="preserve">   about    </w:t>
      </w:r>
      <w:r>
        <w:t xml:space="preserve">   little    </w:t>
      </w:r>
      <w:r>
        <w:t xml:space="preserve">   though    </w:t>
      </w:r>
      <w:r>
        <w:t xml:space="preserve">   of    </w:t>
      </w:r>
      <w:r>
        <w:t xml:space="preserve">   three    </w:t>
      </w:r>
      <w:r>
        <w:t xml:space="preserve">   there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2021-10-11T16:42:22Z</dcterms:created>
  <dcterms:modified xsi:type="dcterms:W3CDTF">2021-10-11T16:42:22Z</dcterms:modified>
</cp:coreProperties>
</file>